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8250237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0c037b7b-5520-4791-a03a-b18d3eebfa6a"/>
      <w:r>
        <w:rPr>
          <w:rFonts w:ascii="Times New Roman" w:hAnsi="Times New Roman"/>
          <w:b/>
          <w:i w:val="false"/>
          <w:color w:val="000000"/>
          <w:sz w:val="28"/>
        </w:rPr>
        <w:t>Приморский край. Дальнереченский район. Дальнереченск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№6»</w:t>
      </w:r>
    </w:p>
    <w:p>
      <w:pPr>
        <w:pStyle w:val="Normal"/>
        <w:spacing w:before="0" w:after="0"/>
        <w:ind w:left="120" w:hanging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95885</wp:posOffset>
            </wp:positionV>
            <wp:extent cx="3326765" cy="20339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5030434)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00db9df5-4f18-4315-937d-9949a0b704d1"/>
      <w:r>
        <w:rPr>
          <w:rFonts w:ascii="Times New Roman" w:hAnsi="Times New Roman"/>
          <w:b/>
          <w:i w:val="false"/>
          <w:color w:val="000000"/>
          <w:sz w:val="28"/>
        </w:rPr>
        <w:t>Дальнереченск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9cbcb13b-ef51-4f5f-b56f-5fc99c9360c2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3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4" w:name="block-382502371"/>
      <w:bookmarkStart w:id="5" w:name="block-38250237"/>
      <w:bookmarkStart w:id="6" w:name="block-382502371"/>
      <w:bookmarkStart w:id="7" w:name="block-38250237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8" w:name="block-38250237"/>
      <w:bookmarkStart w:id="9" w:name="block-382502381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0" w:name="block-382502381"/>
      <w:bookmarkStart w:id="11" w:name="b36699e0-a848-4276-9295-9131bc7b4ab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Start w:id="12" w:name="block-38250238"/>
      <w:bookmarkEnd w:id="10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3" w:name="block-38250240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4" w:name="block-382502401"/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bookmarkStart w:id="15" w:name="block-38250240"/>
      <w:bookmarkEnd w:id="1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6" w:name="block-382502391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7" w:name="block-382502391"/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  <w:bookmarkStart w:id="18" w:name="block-38250239"/>
      <w:bookmarkEnd w:id="17"/>
    </w:p>
    <w:p>
      <w:pPr>
        <w:pStyle w:val="Normal"/>
        <w:spacing w:before="0" w:after="0"/>
        <w:ind w:left="120" w:hanging="0"/>
        <w:jc w:val="left"/>
        <w:rPr/>
      </w:pPr>
      <w:bookmarkStart w:id="19" w:name="block-38250243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2"/>
        <w:gridCol w:w="2534"/>
        <w:gridCol w:w="1433"/>
        <w:gridCol w:w="2470"/>
        <w:gridCol w:w="2592"/>
        <w:gridCol w:w="3882"/>
      </w:tblGrid>
      <w:tr>
        <w:trPr>
          <w:trHeight w:val="144" w:hRule="atLeast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38250243"/>
      <w:bookmarkStart w:id="21" w:name="block-38250243"/>
      <w:bookmarkEnd w:id="21"/>
    </w:p>
    <w:p>
      <w:pPr>
        <w:pStyle w:val="Normal"/>
        <w:spacing w:before="0" w:after="0"/>
        <w:ind w:left="120" w:hanging="0"/>
        <w:jc w:val="left"/>
        <w:rPr/>
      </w:pPr>
      <w:bookmarkStart w:id="22" w:name="block-3825024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38250242"/>
      <w:bookmarkStart w:id="24" w:name="block-38250242"/>
      <w:bookmarkEnd w:id="24"/>
    </w:p>
    <w:p>
      <w:pPr>
        <w:pStyle w:val="Normal"/>
        <w:spacing w:before="0" w:after="0"/>
        <w:ind w:left="120" w:hanging="0"/>
        <w:jc w:val="left"/>
        <w:rPr/>
      </w:pPr>
      <w:bookmarkStart w:id="25" w:name="block-382502411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6" w:name="block-382502411"/>
      <w:bookmarkStart w:id="27" w:name="block-38250241"/>
      <w:bookmarkStart w:id="28" w:name="block-382502411"/>
      <w:bookmarkStart w:id="29" w:name="block-38250241"/>
      <w:bookmarkEnd w:id="28"/>
      <w:bookmarkEnd w:id="29"/>
    </w:p>
    <w:p>
      <w:pPr>
        <w:pStyle w:val="Normal"/>
        <w:spacing w:before="0" w:after="200"/>
        <w:rPr/>
      </w:pPr>
      <w:r>
        <w:rPr/>
      </w:r>
      <w:bookmarkStart w:id="30" w:name="block-38250241"/>
      <w:bookmarkStart w:id="31" w:name="block-38250241"/>
      <w:bookmarkEnd w:id="3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30</Pages>
  <Words>2726</Words>
  <Characters>20912</Characters>
  <CharactersWithSpaces>23494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2025-01-21T16:51:01Z</dcterms:modified>
  <cp:revision>1</cp:revision>
  <dc:subject/>
  <dc:title/>
</cp:coreProperties>
</file>